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FA7D" w14:textId="77777777" w:rsidR="00D1147A" w:rsidRDefault="00B45459">
      <w:r>
        <w:t>FORMULAR DE RETRAGERE DIN CONTRACT</w:t>
      </w:r>
      <w:r>
        <w:br/>
      </w:r>
      <w:r>
        <w:br/>
        <w:t>Cumpărător:</w:t>
      </w:r>
      <w:r>
        <w:br/>
      </w:r>
      <w:r>
        <w:br/>
        <w:t xml:space="preserve">Nume și prenume: </w:t>
      </w:r>
      <w:r>
        <w:t>...................................................................................................................</w:t>
      </w:r>
      <w:r>
        <w:br/>
        <w:t>Adresă:</w:t>
      </w:r>
      <w:r>
        <w:tab/>
      </w:r>
      <w:r>
        <w:tab/>
        <w:t xml:space="preserve">    ...................................................................................................................</w:t>
      </w:r>
      <w:r>
        <w:br/>
        <w:t>Telefon:</w:t>
      </w:r>
      <w:r>
        <w:tab/>
        <w:t xml:space="preserve">  </w:t>
      </w:r>
      <w:r>
        <w:t xml:space="preserve">  ...................................................................................................................</w:t>
      </w:r>
      <w:r>
        <w:br/>
        <w:t>E-mail:</w:t>
      </w:r>
      <w:r>
        <w:tab/>
      </w:r>
      <w:r>
        <w:tab/>
        <w:t xml:space="preserve">    ...................................................................................................................</w:t>
      </w:r>
      <w:r>
        <w:br/>
      </w:r>
      <w:r>
        <w:br/>
        <w:t>Vânzător</w:t>
      </w:r>
      <w:r>
        <w:t>:</w:t>
      </w:r>
      <w:r>
        <w:br/>
      </w:r>
      <w:r>
        <w:br/>
        <w:t>Denumire comercială: Inginails s.r.o.</w:t>
      </w:r>
      <w:r>
        <w:br/>
      </w:r>
      <w:r>
        <w:br/>
        <w:t xml:space="preserve">Adresa pentru trimiterea produselor: </w:t>
      </w:r>
      <w:r>
        <w:tab/>
      </w:r>
      <w:r>
        <w:tab/>
      </w:r>
      <w:r>
        <w:tab/>
      </w:r>
      <w:r>
        <w:br/>
        <w:t>Inginails s.r.o.</w:t>
      </w:r>
      <w:r>
        <w:br/>
        <w:t>Dénešova 8 , OC Jednota</w:t>
      </w:r>
      <w:r>
        <w:br/>
        <w:t>04023 KOŠICE</w:t>
      </w:r>
      <w:r>
        <w:br/>
        <w:t>Slovacia</w:t>
      </w:r>
      <w:r>
        <w:br/>
        <w:t>Web: www.nechtovyshop.sk</w:t>
      </w:r>
      <w:r>
        <w:br/>
        <w:t>E-mail: obchod@nechtovyshop.sk</w:t>
      </w:r>
      <w:r>
        <w:br/>
        <w:t>Tel.: +421915864344</w:t>
      </w:r>
      <w:r>
        <w:br/>
      </w:r>
      <w:r>
        <w:br/>
        <w:t>În conformitate cu Legea nr. 102/</w:t>
      </w:r>
      <w:r>
        <w:t>2014, mă retrag din contractul de vânzare în termenul legal de 14 zile de la primirea produsului.</w:t>
      </w:r>
      <w:r>
        <w:br/>
        <w:t>Am primit produsul la data de: ................................................................................................................</w:t>
      </w:r>
      <w:r>
        <w:br/>
        <w:t>Număr comandă:</w:t>
      </w:r>
      <w:r>
        <w:t xml:space="preserve"> ............................................................................................................................</w:t>
      </w:r>
      <w:r>
        <w:br/>
        <w:t>În cazul retragerii din contract, vă rog să indicați contul bancar în care doriți rambursarea sumei:</w:t>
      </w:r>
      <w:r>
        <w:br/>
        <w:t>Număr cont:</w:t>
      </w:r>
      <w:r>
        <w:tab/>
        <w:t>.................</w:t>
      </w:r>
      <w:r>
        <w:t xml:space="preserve">................................................................................................................ </w:t>
      </w:r>
      <w:r>
        <w:br/>
        <w:t>Cod bancar:</w:t>
      </w:r>
      <w:r>
        <w:tab/>
        <w:t xml:space="preserve">................................................................................................................................. </w:t>
      </w:r>
      <w:r>
        <w:br/>
      </w:r>
      <w:r>
        <w:br/>
        <w:t>Produse returnate -</w:t>
      </w:r>
      <w:r>
        <w:br/>
        <w:t>Cod produs</w:t>
      </w:r>
      <w:r>
        <w:tab/>
        <w:t>Număr bucăți</w:t>
      </w:r>
      <w:r>
        <w:tab/>
        <w:t>Mărime</w:t>
      </w:r>
      <w:r>
        <w:br/>
        <w:t>(Inel)</w:t>
      </w:r>
      <w:r>
        <w:tab/>
        <w:t>Culoare</w:t>
      </w:r>
      <w:r>
        <w:tab/>
        <w:t>Motivul returnării (Număr*)</w:t>
      </w:r>
      <w:r>
        <w:br/>
      </w:r>
      <w:r>
        <w:br/>
      </w:r>
      <w:r>
        <w:br/>
      </w:r>
      <w:r>
        <w:br/>
      </w:r>
      <w:r>
        <w:br/>
        <w:t>Motivul returnării produsului*:</w:t>
      </w:r>
      <w:r>
        <w:br/>
        <w:t>1. Mărime/calitate necorespunzătoare</w:t>
      </w:r>
      <w:r>
        <w:br/>
        <w:t>2. Produsul nu corespunde așteptărilor mele, mi l-am imaginat diferit</w:t>
      </w:r>
      <w:r>
        <w:br/>
        <w:t>3. Alt motiv (des</w:t>
      </w:r>
      <w:r>
        <w:t>crieți)</w:t>
      </w:r>
      <w:r>
        <w:br/>
        <w:t>4. Fără motiv</w:t>
      </w:r>
      <w:r>
        <w:br/>
      </w:r>
      <w:r>
        <w:lastRenderedPageBreak/>
        <w:br/>
        <w:t>Puteți indica motivul returnării produsului și al retragerii din contract, însă nu este obligatoriu.</w:t>
      </w:r>
      <w:r>
        <w:br/>
      </w:r>
    </w:p>
    <w:sectPr w:rsidR="00D114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5459"/>
    <w:rsid w:val="00B47730"/>
    <w:rsid w:val="00CB0664"/>
    <w:rsid w:val="00D114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88A4D"/>
  <w14:defaultImageDpi w14:val="300"/>
  <w15:docId w15:val="{3E7D8222-B83D-466F-8B3B-5D403513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dominika</cp:lastModifiedBy>
  <cp:revision>2</cp:revision>
  <dcterms:created xsi:type="dcterms:W3CDTF">2026-04-28T07:26:00Z</dcterms:created>
  <dcterms:modified xsi:type="dcterms:W3CDTF">2026-04-28T07:26:00Z</dcterms:modified>
  <cp:category/>
</cp:coreProperties>
</file>